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RAPPORTS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J’_____ mes amis tout les jours!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y a beaucoup de personnes dans ce lycée qui est très 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____ pour le match de football samedi!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Vous êtes _____ quand je suis émotive.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Marie et Ryan ______ avec l’un and l’autre tout les 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t’______!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Notre classe est ______ odieusse.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doit __________ ses parents parce qu’il ne conduit pas.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 prof _____ notre classe parce que les étudiants sont obstinés.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 est _____ déprimé parce que s’amie se ruptue!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as un _____ avec ton ami pendant ton mariage.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mon ami, j’ai eu l’emploi!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</dc:title>
  <dcterms:created xsi:type="dcterms:W3CDTF">2021-10-11T15:13:33Z</dcterms:created>
  <dcterms:modified xsi:type="dcterms:W3CDTF">2021-10-11T15:13:33Z</dcterms:modified>
</cp:coreProperties>
</file>