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RAP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YOUNGTHUG    </w:t>
      </w:r>
      <w:r>
        <w:t xml:space="preserve">   JCOLE    </w:t>
      </w:r>
      <w:r>
        <w:t xml:space="preserve">   ASAPROCKY    </w:t>
      </w:r>
      <w:r>
        <w:t xml:space="preserve">   MEEKMILL    </w:t>
      </w:r>
      <w:r>
        <w:t xml:space="preserve">   FUTURE    </w:t>
      </w:r>
      <w:r>
        <w:t xml:space="preserve">   BIGGIE    </w:t>
      </w:r>
      <w:r>
        <w:t xml:space="preserve">   CARDIB    </w:t>
      </w:r>
      <w:r>
        <w:t xml:space="preserve">   DIDDY    </w:t>
      </w:r>
      <w:r>
        <w:t xml:space="preserve">   DRAKE    </w:t>
      </w:r>
      <w:r>
        <w:t xml:space="preserve">   DRDRE    </w:t>
      </w:r>
      <w:r>
        <w:t xml:space="preserve">   EMINEM    </w:t>
      </w:r>
      <w:r>
        <w:t xml:space="preserve">   FIFTYCENT    </w:t>
      </w:r>
      <w:r>
        <w:t xml:space="preserve">   JAYZ    </w:t>
      </w:r>
      <w:r>
        <w:t xml:space="preserve">   LILKIM    </w:t>
      </w:r>
      <w:r>
        <w:t xml:space="preserve">   LILWAYNE    </w:t>
      </w:r>
      <w:r>
        <w:t xml:space="preserve">   NAS    </w:t>
      </w:r>
      <w:r>
        <w:t xml:space="preserve">   NICKIMINAJ    </w:t>
      </w:r>
      <w:r>
        <w:t xml:space="preserve">   SNOOPDOG    </w:t>
      </w:r>
      <w:r>
        <w:t xml:space="preserve">   THEGAME    </w:t>
      </w:r>
      <w:r>
        <w:t xml:space="preserve">   TUPAC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 WORDSEARCH</dc:title>
  <dcterms:created xsi:type="dcterms:W3CDTF">2021-10-11T15:14:23Z</dcterms:created>
  <dcterms:modified xsi:type="dcterms:W3CDTF">2021-10-11T15:14:23Z</dcterms:modified>
</cp:coreProperties>
</file>