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RARE SOUL LABELS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ARGO    </w:t>
      </w:r>
      <w:r>
        <w:t xml:space="preserve">   SUEMI    </w:t>
      </w:r>
      <w:r>
        <w:t xml:space="preserve">   LANDA    </w:t>
      </w:r>
      <w:r>
        <w:t xml:space="preserve">   PEACHTREE    </w:t>
      </w:r>
      <w:r>
        <w:t xml:space="preserve">   DIMENSION    </w:t>
      </w:r>
      <w:r>
        <w:t xml:space="preserve">   RIVERSIDE    </w:t>
      </w:r>
      <w:r>
        <w:t xml:space="preserve">   GOLDWAX    </w:t>
      </w:r>
      <w:r>
        <w:t xml:space="preserve">   AMY    </w:t>
      </w:r>
      <w:r>
        <w:t xml:space="preserve">   VOLT    </w:t>
      </w:r>
      <w:r>
        <w:t xml:space="preserve">   SOULCITY    </w:t>
      </w:r>
      <w:r>
        <w:t xml:space="preserve">   LIBERTY    </w:t>
      </w:r>
      <w:r>
        <w:t xml:space="preserve">   DIG    </w:t>
      </w:r>
      <w:r>
        <w:t xml:space="preserve">   MUSICOR    </w:t>
      </w:r>
      <w:r>
        <w:t xml:space="preserve">   PAULA    </w:t>
      </w:r>
      <w:r>
        <w:t xml:space="preserve">   JETSTREAM    </w:t>
      </w:r>
      <w:r>
        <w:t xml:space="preserve">   EDGE    </w:t>
      </w:r>
      <w:r>
        <w:t xml:space="preserve">   DATE    </w:t>
      </w:r>
      <w:r>
        <w:t xml:space="preserve">   BIGTOP    </w:t>
      </w:r>
      <w:r>
        <w:t xml:space="preserve">   EXCELLO    </w:t>
      </w:r>
      <w:r>
        <w:t xml:space="preserve">   ROJAC    </w:t>
      </w:r>
      <w:r>
        <w:t xml:space="preserve">   JANUS    </w:t>
      </w:r>
      <w:r>
        <w:t xml:space="preserve">   JUNIOR    </w:t>
      </w:r>
      <w:r>
        <w:t xml:space="preserve">   ALON    </w:t>
      </w:r>
      <w:r>
        <w:t xml:space="preserve">   CONSTELLATION    </w:t>
      </w:r>
      <w:r>
        <w:t xml:space="preserve">   NEPTUNE    </w:t>
      </w:r>
      <w:r>
        <w:t xml:space="preserve">   SMASH    </w:t>
      </w:r>
      <w:r>
        <w:t xml:space="preserve">   BEDFORD    </w:t>
      </w:r>
      <w:r>
        <w:t xml:space="preserve">   ARTIC    </w:t>
      </w:r>
      <w:r>
        <w:t xml:space="preserve">   DEMAND    </w:t>
      </w:r>
      <w:r>
        <w:t xml:space="preserve">   MARTON    </w:t>
      </w:r>
      <w:r>
        <w:t xml:space="preserve">   MIRWOOD    </w:t>
      </w:r>
      <w:r>
        <w:t xml:space="preserve">   SOLIDSOUL    </w:t>
      </w:r>
      <w:r>
        <w:t xml:space="preserve">   MAGICCITY    </w:t>
      </w:r>
      <w:r>
        <w:t xml:space="preserve">   FAME    </w:t>
      </w:r>
      <w:r>
        <w:t xml:space="preserve">   AWARE    </w:t>
      </w:r>
      <w:r>
        <w:t xml:space="preserve">   LABEAT    </w:t>
      </w:r>
      <w:r>
        <w:t xml:space="preserve">   HBR    </w:t>
      </w:r>
      <w:r>
        <w:t xml:space="preserve">   GOODWAY    </w:t>
      </w:r>
      <w:r>
        <w:t xml:space="preserve">   NATIONRECORDS    </w:t>
      </w:r>
      <w:r>
        <w:t xml:space="preserve">   COLPIX    </w:t>
      </w:r>
      <w:r>
        <w:t xml:space="preserve">   DORE    </w:t>
      </w:r>
      <w:r>
        <w:t xml:space="preserve">   SOULVILLE    </w:t>
      </w:r>
      <w:r>
        <w:t xml:space="preserve">   SLIDE    </w:t>
      </w:r>
      <w:r>
        <w:t xml:space="preserve">   BUTANE    </w:t>
      </w:r>
      <w:r>
        <w:t xml:space="preserve">   FONTANA    </w:t>
      </w:r>
      <w:r>
        <w:t xml:space="preserve">   SOULFOX    </w:t>
      </w:r>
      <w:r>
        <w:t xml:space="preserve">   GROOVE    </w:t>
      </w:r>
      <w:r>
        <w:t xml:space="preserve">   SURESHOT    </w:t>
      </w:r>
      <w:r>
        <w:t xml:space="preserve">   DARAN    </w:t>
      </w:r>
      <w:r>
        <w:t xml:space="preserve">   CARNIVAL    </w:t>
      </w:r>
      <w:r>
        <w:t xml:space="preserve">   DIAMOND    </w:t>
      </w:r>
      <w:r>
        <w:t xml:space="preserve">   CHECKER    </w:t>
      </w:r>
      <w:r>
        <w:t xml:space="preserve">   CAPITOL    </w:t>
      </w:r>
      <w:r>
        <w:t xml:space="preserve">   HITSOUND    </w:t>
      </w:r>
      <w:r>
        <w:t xml:space="preserve">   CHESS    </w:t>
      </w:r>
      <w:r>
        <w:t xml:space="preserve">   BOOLABOOLA    </w:t>
      </w:r>
      <w:r>
        <w:t xml:space="preserve">   RENEE    </w:t>
      </w:r>
      <w:r>
        <w:t xml:space="preserve">   SCEPTER    </w:t>
      </w:r>
      <w:r>
        <w:t xml:space="preserve">   KELMAC    </w:t>
      </w:r>
      <w:r>
        <w:t xml:space="preserve">   OKEH    </w:t>
      </w:r>
      <w:r>
        <w:t xml:space="preserve">   DYNAVOICE    </w:t>
      </w:r>
      <w:r>
        <w:t xml:space="preserve">   BRUNSWICK    </w:t>
      </w:r>
      <w:r>
        <w:t xml:space="preserve">   MODERN    </w:t>
      </w:r>
      <w:r>
        <w:t xml:space="preserve">   PARADISE    </w:t>
      </w:r>
      <w:r>
        <w:t xml:space="preserve">   BAYSOUND    </w:t>
      </w:r>
      <w:r>
        <w:t xml:space="preserve">   LEGEND    </w:t>
      </w:r>
      <w:r>
        <w:t xml:space="preserve">   ZUDAN    </w:t>
      </w:r>
      <w:r>
        <w:t xml:space="preserve">   MAHS    </w:t>
      </w:r>
      <w:r>
        <w:t xml:space="preserve">   STAX    </w:t>
      </w:r>
      <w:r>
        <w:t xml:space="preserve">   ATLANTIC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RARE SOUL LABELS</dc:title>
  <dcterms:created xsi:type="dcterms:W3CDTF">2021-10-11T15:14:42Z</dcterms:created>
  <dcterms:modified xsi:type="dcterms:W3CDTF">2021-10-11T15:14:42Z</dcterms:modified>
</cp:coreProperties>
</file>