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–2 + (–3) + (–5)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6 + (–2) + 9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–28 + (–11) – (–12)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× 5 – (–21)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+ (– 6) + (–1)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336 + (–128) ÷ 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– 40 – (–19) + (–33)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4 + 6 – (–8)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 – (–2) × 32 ÷ (–8)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–13 + (–8) + (+1)=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2/3 + (– 1/4 ) – 1/6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(–8) × (– 4)  / (–8) – (–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–18 + (–11) – (–10) – 15 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2021-10-11T15:14:46Z</dcterms:created>
  <dcterms:modified xsi:type="dcterms:W3CDTF">2021-10-11T15:14:46Z</dcterms:modified>
</cp:coreProperties>
</file>