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 AND 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PRIME    </w:t>
      </w:r>
      <w:r>
        <w:t xml:space="preserve">   COMMON    </w:t>
      </w:r>
      <w:r>
        <w:t xml:space="preserve">   DENOMINATOR    </w:t>
      </w:r>
      <w:r>
        <w:t xml:space="preserve">   EQUIVALENT    </w:t>
      </w:r>
      <w:r>
        <w:t xml:space="preserve">   FACTORIZATION    </w:t>
      </w:r>
      <w:r>
        <w:t xml:space="preserve">   FRACTIONS    </w:t>
      </w:r>
      <w:r>
        <w:t xml:space="preserve">   MULTIPLE    </w:t>
      </w:r>
      <w:r>
        <w:t xml:space="preserve">   NUMBER    </w:t>
      </w:r>
      <w:r>
        <w:t xml:space="preserve">   NUMERATOR    </w:t>
      </w:r>
      <w:r>
        <w:t xml:space="preserve">   OPERATION    </w:t>
      </w:r>
      <w:r>
        <w:t xml:space="preserve">   RATE    </w:t>
      </w:r>
      <w:r>
        <w:t xml:space="preserve">   RATIO    </w:t>
      </w:r>
      <w:r>
        <w:t xml:space="preserve">   SCALING    </w:t>
      </w:r>
      <w:r>
        <w:t xml:space="preserve">   UNIT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 AND RATE</dc:title>
  <dcterms:created xsi:type="dcterms:W3CDTF">2021-10-11T15:14:04Z</dcterms:created>
  <dcterms:modified xsi:type="dcterms:W3CDTF">2021-10-11T15:14:04Z</dcterms:modified>
</cp:coreProperties>
</file>