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RAT-O's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Snookums    </w:t>
      </w:r>
      <w:r>
        <w:t xml:space="preserve">   Spot    </w:t>
      </w:r>
      <w:r>
        <w:t xml:space="preserve">   Rat Keeper    </w:t>
      </w:r>
      <w:r>
        <w:t xml:space="preserve">   Surprise    </w:t>
      </w:r>
      <w:r>
        <w:t xml:space="preserve">   Perky Pets    </w:t>
      </w:r>
      <w:r>
        <w:t xml:space="preserve">   Yucky    </w:t>
      </w:r>
      <w:r>
        <w:t xml:space="preserve">   Sunglasses    </w:t>
      </w:r>
      <w:r>
        <w:t xml:space="preserve">   Mr. Wilder    </w:t>
      </w:r>
      <w:r>
        <w:t xml:space="preserve">   Brian    </w:t>
      </w:r>
      <w:r>
        <w:t xml:space="preserve">   cage    </w:t>
      </w:r>
      <w:r>
        <w:t xml:space="preserve">   Cheese    </w:t>
      </w:r>
      <w:r>
        <w:t xml:space="preserve">   Class Pet    </w:t>
      </w:r>
      <w:r>
        <w:t xml:space="preserve">   Fun    </w:t>
      </w:r>
      <w:r>
        <w:t xml:space="preserve">   Megan    </w:t>
      </w:r>
      <w:r>
        <w:t xml:space="preserve">   Rat    </w:t>
      </w:r>
      <w:r>
        <w:t xml:space="preserve">   Rosemary    </w:t>
      </w:r>
      <w:r>
        <w:t xml:space="preserve">   Third 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RAT-O's</dc:title>
  <dcterms:created xsi:type="dcterms:W3CDTF">2021-10-11T15:13:24Z</dcterms:created>
  <dcterms:modified xsi:type="dcterms:W3CDTF">2021-10-11T15:13:24Z</dcterms:modified>
</cp:coreProperties>
</file>