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RATS of TOBRUK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QUEENS PARK    </w:t>
      </w:r>
      <w:r>
        <w:t xml:space="preserve">   PATROL    </w:t>
      </w:r>
      <w:r>
        <w:t xml:space="preserve">   COMMAND    </w:t>
      </w:r>
      <w:r>
        <w:t xml:space="preserve">   SOLDIERS    </w:t>
      </w:r>
      <w:r>
        <w:t xml:space="preserve">   MACKAY    </w:t>
      </w:r>
      <w:r>
        <w:t xml:space="preserve">   MEMORIAL    </w:t>
      </w:r>
      <w:r>
        <w:t xml:space="preserve">   BATTALION    </w:t>
      </w:r>
      <w:r>
        <w:t xml:space="preserve">   INFANTRY    </w:t>
      </w:r>
      <w:r>
        <w:t xml:space="preserve">   TROOPS    </w:t>
      </w:r>
      <w:r>
        <w:t xml:space="preserve">   AUSTRALIA    </w:t>
      </w:r>
      <w:r>
        <w:t xml:space="preserve">   WORLD WAR    </w:t>
      </w:r>
      <w:r>
        <w:t xml:space="preserve">   SIEGE    </w:t>
      </w:r>
      <w:r>
        <w:t xml:space="preserve">   LIBYA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 of TOBRUK</dc:title>
  <dcterms:created xsi:type="dcterms:W3CDTF">2021-10-11T15:15:16Z</dcterms:created>
  <dcterms:modified xsi:type="dcterms:W3CDTF">2021-10-11T15:15:16Z</dcterms:modified>
</cp:coreProperties>
</file>