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RAT ISLAND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small change over a long period of time</w:t>
            </w:r>
          </w:p>
          <w:p>
            <w:pPr>
              <w:keepLines/>
              <w:pStyle w:val="CluesTiny"/>
            </w:pPr>
            <w:r>
              <w:rPr>
                <w:b w:val="true"/>
                <w:bCs w:val="true"/>
              </w:rPr>
              <w:t xml:space="preserve">7. </w:t>
            </w:r>
            <w:r>
              <w:t xml:space="preserve">The movement of certain groups of organisms from one place to another</w:t>
            </w:r>
          </w:p>
          <w:p>
            <w:pPr>
              <w:keepLines/>
              <w:pStyle w:val="CluesTiny"/>
            </w:pPr>
            <w:r>
              <w:rPr>
                <w:b w:val="true"/>
                <w:bCs w:val="true"/>
              </w:rPr>
              <w:t xml:space="preserve">8. </w:t>
            </w:r>
            <w:r>
              <w:t xml:space="preserve">a process in the breeding of animals and in the cultivation of plants by which the breeder chooses to perpetuate only those forms having certain desirable inheritable characteristics.</w:t>
            </w:r>
          </w:p>
          <w:p>
            <w:pPr>
              <w:keepLines/>
              <w:pStyle w:val="CluesTiny"/>
            </w:pPr>
            <w:r>
              <w:rPr>
                <w:b w:val="true"/>
                <w:bCs w:val="true"/>
              </w:rPr>
              <w:t xml:space="preserve">9. </w:t>
            </w:r>
            <w:r>
              <w:t xml:space="preserve">The amount of times a certain organism reproduces and passes on its traits</w:t>
            </w:r>
          </w:p>
          <w:p>
            <w:pPr>
              <w:keepLines/>
              <w:pStyle w:val="CluesTiny"/>
            </w:pPr>
            <w:r>
              <w:rPr>
                <w:b w:val="true"/>
                <w:bCs w:val="true"/>
              </w:rPr>
              <w:t xml:space="preserve">10. </w:t>
            </w:r>
            <w:r>
              <w:t xml:space="preserve">the process by which forms of life having traits that better enable them to adapt to specific environmental pressures, will tend to survive and reproduce in greater numbers than others</w:t>
            </w:r>
          </w:p>
        </w:tc>
        <w:tc>
          <w:p>
            <w:pPr>
              <w:pStyle w:val="CluesTiny"/>
            </w:pPr>
            <w:r>
              <w:rPr>
                <w:b w:val="true"/>
                <w:bCs w:val="true"/>
              </w:rPr>
              <w:t xml:space="preserve">Down</w:t>
            </w:r>
          </w:p>
          <w:p>
            <w:pPr>
              <w:keepLines/>
              <w:pStyle w:val="CluesTiny"/>
            </w:pPr>
            <w:r>
              <w:rPr>
                <w:b w:val="true"/>
                <w:bCs w:val="true"/>
              </w:rPr>
              <w:t xml:space="preserve">1. </w:t>
            </w:r>
            <w:r>
              <w:t xml:space="preserve">The "extra" unneeded parts of an organisms structure</w:t>
            </w:r>
          </w:p>
          <w:p>
            <w:pPr>
              <w:keepLines/>
              <w:pStyle w:val="CluesTiny"/>
            </w:pPr>
            <w:r>
              <w:rPr>
                <w:b w:val="true"/>
                <w:bCs w:val="true"/>
              </w:rPr>
              <w:t xml:space="preserve">3. </w:t>
            </w:r>
            <w:r>
              <w:t xml:space="preserve">the act, means, or result of obscuring things to deceive an enemy</w:t>
            </w:r>
          </w:p>
          <w:p>
            <w:pPr>
              <w:keepLines/>
              <w:pStyle w:val="CluesTiny"/>
            </w:pPr>
            <w:r>
              <w:rPr>
                <w:b w:val="true"/>
                <w:bCs w:val="true"/>
              </w:rPr>
              <w:t xml:space="preserve">4. </w:t>
            </w:r>
            <w:r>
              <w:t xml:space="preserve">random changes in the frequency of alleles in a gene pool, usually of small populations.</w:t>
            </w:r>
          </w:p>
          <w:p>
            <w:pPr>
              <w:keepLines/>
              <w:pStyle w:val="CluesTiny"/>
            </w:pPr>
            <w:r>
              <w:rPr>
                <w:b w:val="true"/>
                <w:bCs w:val="true"/>
              </w:rPr>
              <w:t xml:space="preserve">5. </w:t>
            </w:r>
            <w:r>
              <w:t xml:space="preserve">a form or structure modified to fit a changed environment</w:t>
            </w:r>
          </w:p>
          <w:p>
            <w:pPr>
              <w:keepLines/>
              <w:pStyle w:val="CluesTiny"/>
            </w:pPr>
            <w:r>
              <w:rPr>
                <w:b w:val="true"/>
                <w:bCs w:val="true"/>
              </w:rPr>
              <w:t xml:space="preserve">6. </w:t>
            </w:r>
            <w:r>
              <w:t xml:space="preserve">the close external resemblance of an organism, the mimic, to some different organism, the model, such that the mimic benefits from the mistaken identity, as seeming to be unpalatable or harmful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 ISLAND</dc:title>
  <dcterms:created xsi:type="dcterms:W3CDTF">2021-10-11T15:13:27Z</dcterms:created>
  <dcterms:modified xsi:type="dcterms:W3CDTF">2021-10-11T15:13:27Z</dcterms:modified>
</cp:coreProperties>
</file>