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 Holiday Riddle - Riddle Me This!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Edible decorations that can be hung from trees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and last name of first ghost that appears to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Santa's sixth in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hung so they can be filled with 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name of female character in this Tim Burton Christmas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type of pie served after holiday dinners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along with milk are traditional snack left for Santa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people who are afraid of Santa Claus?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popular condiment dish served with Christmas dinner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holiday markets originated in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group sang the 1984 hit "Do they know it's Christmas"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Christmas in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 Holiday Riddle - Riddle Me This!</dc:title>
  <dcterms:created xsi:type="dcterms:W3CDTF">2021-10-11T15:09:54Z</dcterms:created>
  <dcterms:modified xsi:type="dcterms:W3CDTF">2021-10-11T15:09:54Z</dcterms:modified>
</cp:coreProperties>
</file>