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 Pat's 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Angelica    </w:t>
      </w:r>
      <w:r>
        <w:t xml:space="preserve">   Rashell    </w:t>
      </w:r>
      <w:r>
        <w:t xml:space="preserve">   Kayla    </w:t>
      </w:r>
      <w:r>
        <w:t xml:space="preserve">   Ashley    </w:t>
      </w:r>
      <w:r>
        <w:t xml:space="preserve">   Chiamara    </w:t>
      </w:r>
      <w:r>
        <w:t xml:space="preserve">   Grace    </w:t>
      </w:r>
      <w:r>
        <w:t xml:space="preserve">   Ora    </w:t>
      </w:r>
      <w:r>
        <w:t xml:space="preserve">   Christine    </w:t>
      </w:r>
      <w:r>
        <w:t xml:space="preserve">   Natalia    </w:t>
      </w:r>
      <w:r>
        <w:t xml:space="preserve">   Nedia    </w:t>
      </w:r>
      <w:r>
        <w:t xml:space="preserve">   Zia    </w:t>
      </w:r>
      <w:r>
        <w:t xml:space="preserve">   Alexis    </w:t>
      </w:r>
      <w:r>
        <w:t xml:space="preserve">   Sydney    </w:t>
      </w:r>
      <w:r>
        <w:t xml:space="preserve">   Brianna    </w:t>
      </w:r>
      <w:r>
        <w:t xml:space="preserve">   Claudia    </w:t>
      </w:r>
      <w:r>
        <w:t xml:space="preserve">   Alissa    </w:t>
      </w:r>
      <w:r>
        <w:t xml:space="preserve">   Kristina    </w:t>
      </w:r>
      <w:r>
        <w:t xml:space="preserve">   Amaya    </w:t>
      </w:r>
      <w:r>
        <w:t xml:space="preserve">   Olivia    </w:t>
      </w:r>
      <w:r>
        <w:t xml:space="preserve">   Noel    </w:t>
      </w:r>
      <w:r>
        <w:t xml:space="preserve">   Cole    </w:t>
      </w:r>
      <w:r>
        <w:t xml:space="preserve">   Zach    </w:t>
      </w:r>
      <w:r>
        <w:t xml:space="preserve">   Ryan    </w:t>
      </w:r>
      <w:r>
        <w:t xml:space="preserve">   Spencer    </w:t>
      </w:r>
      <w:r>
        <w:t xml:space="preserve">   Joe    </w:t>
      </w:r>
      <w:r>
        <w:t xml:space="preserve">   Joey    </w:t>
      </w:r>
      <w:r>
        <w:t xml:space="preserve">   Christian    </w:t>
      </w:r>
      <w:r>
        <w:t xml:space="preserve">   Logan    </w:t>
      </w:r>
      <w:r>
        <w:t xml:space="preserve">   Steve    </w:t>
      </w:r>
      <w:r>
        <w:t xml:space="preserve">   Greg    </w:t>
      </w:r>
      <w:r>
        <w:t xml:space="preserve">   Connor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 Pat's residents</dc:title>
  <dcterms:created xsi:type="dcterms:W3CDTF">2021-10-11T15:09:27Z</dcterms:created>
  <dcterms:modified xsi:type="dcterms:W3CDTF">2021-10-11T15:09:27Z</dcterms:modified>
</cp:coreProperties>
</file>