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RBB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type of loan we offer to business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interrupts your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Auto; vehicle, truck,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RBB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loan offers protection for a business checking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type of business loan we offer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 this sentence: Revolving _______ 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collateral; higher interest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be qualified for a loan, customer fill out an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in charge of business loans at the Franklin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is in charge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listed on a business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in charge of bigger business loans?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RBB </dc:title>
  <dcterms:created xsi:type="dcterms:W3CDTF">2021-10-11T15:15:21Z</dcterms:created>
  <dcterms:modified xsi:type="dcterms:W3CDTF">2021-10-11T15:15:21Z</dcterms:modified>
</cp:coreProperties>
</file>