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RBL Centenary Quick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organisations came together to form the British Legion?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month was RBL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included with the Poppy for the first time in 1995?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surname of the poet who wrote the poem In Flanders Fields?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ago was RBL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country's largest Armed Forces charity?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RBL works with Dementia Uk to provide specialist nurses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symbol of Remembrance did the British Legion choose in 1921?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aftermath of which war was RBL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Patron of RBL?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RBL supports the British Army, Royal Air Force and what other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RBL the champions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RBL's Battle Back Centre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year was the British Legion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Earl was one of the founders of RBL?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colour is RBL's Poppy?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RBL Centenary Quick Crossword</dc:title>
  <dcterms:created xsi:type="dcterms:W3CDTF">2021-10-11T15:16:16Z</dcterms:created>
  <dcterms:modified xsi:type="dcterms:W3CDTF">2021-10-11T15:16:16Z</dcterms:modified>
</cp:coreProperties>
</file>