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RBT EXAM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RESPOND APPROPRIATELY TO FEEDBACK AND MAINTAIN OR IMPROVE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ACTIVITY OF LIVING ORGANISM...WHAT AN INDIVIDUAL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NEUTRAL STIMULI THAT HAVE BEEN WITH UNCONDITIONED REINFORCERS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 DUAL RELATIONSHIPS, CONFLICTS OF INTEREST AND SOCIAL MEDIA CONTACTS.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RESPECTFUL AND THOUGHTFUL ABOUT THE CLIENT'S NEEDS AND WANTS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STIMULI THAT DO NOT REQUIRE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ABA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THROUGH PAIRING OF TWO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UNTAUGHT OR UNCONDITIONED RESPONSES.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TRAINING BY ASKING FOR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THAT IS CONTROLLED OR INFLUENCED BY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RIGHT AHD WRONG IN CONDUCT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RBT EXAM GAME </dc:title>
  <dcterms:created xsi:type="dcterms:W3CDTF">2021-10-11T15:15:31Z</dcterms:created>
  <dcterms:modified xsi:type="dcterms:W3CDTF">2021-10-11T15:15:31Z</dcterms:modified>
</cp:coreProperties>
</file>