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RBT Study  Guide</w:t>
      </w:r>
    </w:p>
    <w:p>
      <w:pPr>
        <w:pStyle w:val="Questions"/>
      </w:pPr>
      <w:r>
        <w:t xml:space="preserve">1. RCEAMA VIEW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OSLGA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AOSNSPMTUIS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ITEM UTO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OYU SITNK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 SKTIN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IVCBOJEET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SNPOCIEETXTA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ENSCUQSCNEOE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WSNTA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PRPOEAPRANTII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ERORR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HOSHUGTT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EFELNIG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ARFSE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OPIEVITS NHKITIGN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IAFEANLLALIB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ITELARY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MANBY YPBMA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TORLRIIANA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KGITINHN EORRR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TEGAENIV ITGHNNKI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YFIRA LATE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ENED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EPETITCAOXSN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AIOISNTUT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ODSOADMY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PIATPERORAP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IFLEBSE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ARVOEHBI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camera view    </w:t>
      </w:r>
      <w:r>
        <w:t xml:space="preserve">   goals    </w:t>
      </w:r>
      <w:r>
        <w:t xml:space="preserve">   assumptions    </w:t>
      </w:r>
      <w:r>
        <w:t xml:space="preserve">   time out    </w:t>
      </w:r>
      <w:r>
        <w:t xml:space="preserve">   you stink    </w:t>
      </w:r>
      <w:r>
        <w:t xml:space="preserve">   I stink    </w:t>
      </w:r>
      <w:r>
        <w:t xml:space="preserve">   objective    </w:t>
      </w:r>
      <w:r>
        <w:t xml:space="preserve">   expectations    </w:t>
      </w:r>
      <w:r>
        <w:t xml:space="preserve">   consequences    </w:t>
      </w:r>
      <w:r>
        <w:t xml:space="preserve">   wants    </w:t>
      </w:r>
      <w:r>
        <w:t xml:space="preserve">   inappropriate    </w:t>
      </w:r>
      <w:r>
        <w:t xml:space="preserve">   error    </w:t>
      </w:r>
      <w:r>
        <w:t xml:space="preserve">   thoughts    </w:t>
      </w:r>
      <w:r>
        <w:t xml:space="preserve">   feeling    </w:t>
      </w:r>
      <w:r>
        <w:t xml:space="preserve">   safer    </w:t>
      </w:r>
      <w:r>
        <w:t xml:space="preserve">   positive thinking    </w:t>
      </w:r>
      <w:r>
        <w:t xml:space="preserve">   inafalliable    </w:t>
      </w:r>
      <w:r>
        <w:t xml:space="preserve">   reality    </w:t>
      </w:r>
      <w:r>
        <w:t xml:space="preserve">   namby pamby    </w:t>
      </w:r>
      <w:r>
        <w:t xml:space="preserve">   irrational    </w:t>
      </w:r>
      <w:r>
        <w:t xml:space="preserve">   thinking error    </w:t>
      </w:r>
      <w:r>
        <w:t xml:space="preserve">   negative thinking    </w:t>
      </w:r>
      <w:r>
        <w:t xml:space="preserve">   fairy tale    </w:t>
      </w:r>
      <w:r>
        <w:t xml:space="preserve">   need    </w:t>
      </w:r>
      <w:r>
        <w:t xml:space="preserve">   expectations    </w:t>
      </w:r>
      <w:r>
        <w:t xml:space="preserve">   situation    </w:t>
      </w:r>
      <w:r>
        <w:t xml:space="preserve">   doomsday    </w:t>
      </w:r>
      <w:r>
        <w:t xml:space="preserve">   appropriate    </w:t>
      </w:r>
      <w:r>
        <w:t xml:space="preserve">   beliefs    </w:t>
      </w:r>
      <w:r>
        <w:t xml:space="preserve">   behavior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RBT Study  Guide</dc:title>
  <dcterms:created xsi:type="dcterms:W3CDTF">2021-10-11T15:14:59Z</dcterms:created>
  <dcterms:modified xsi:type="dcterms:W3CDTF">2021-10-11T15:14:59Z</dcterms:modified>
</cp:coreProperties>
</file>