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RBT Supervision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this principle, you can increase the strength or likelihood of a target response if you make the opportunity to perform a more preferred response contingent upon performance of the target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Abnormal, repetative behaviors that interfere with the individual's ability to pay attention or participate in meaningful activity, spinning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discriminative stimulus that evokes instrumental behavior because it signals the availability of reinforcement for a target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Interval between successive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principle of behavior in which behavior increases as a result of the presentation of an appetitive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reinforcement schedule in which reinforcement is delivered for behaviors which are incompatible with the target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discrimination procedure in which the initial training involves only a brief, low intensity presentation of S-. Gradually, the intensity and duration of the S- is increased. Subjects rarely (if ever) respond to S-.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base rate of behavior, before intervention, against which the efficacy of experimental manipulations is compared.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used to train chained performances in which the first behavior in the chain is trained first; then each subsequent behavior is gradually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used to train chained performances in which the last behavior in the chain is trained first; then each preceding behavior is gradually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reinforcement schedule in which every response is reinforced.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principle of behavior in which behavior increases as a result of the termination an aversive event or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symptom of autism in which the child ONLY repeats spoken language (echoic in nature) and fails to exhibit normal verbal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basic behavior principles to analyze and solve practical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stimulus that has acquired reinforcing properties through its association with other reinforcing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rapid burst of target responses that occur which extinction is first applied.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reduction in frequency of an operant response which was previously rewarded that results when the response is no longer followed by the reinforcer.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particular reinforcement schedule in which reinforcement is delivered for behaviors other than the target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particular reinforcement schedule in which reinforcement is delivered for rates of responding below a specified criterion.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elapsed between the presentation of a stimulus and the subject's response. This is often used as a dependent variable.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RBT Supervision</dc:title>
  <dcterms:created xsi:type="dcterms:W3CDTF">2021-10-11T15:15:28Z</dcterms:created>
  <dcterms:modified xsi:type="dcterms:W3CDTF">2021-10-11T15:15:28Z</dcterms:modified>
</cp:coreProperties>
</file>