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confirmation    </w:t>
      </w:r>
      <w:r>
        <w:t xml:space="preserve">   communion    </w:t>
      </w:r>
      <w:r>
        <w:t xml:space="preserve">   baptism    </w:t>
      </w:r>
      <w:r>
        <w:t xml:space="preserve">   enlightenment    </w:t>
      </w:r>
      <w:r>
        <w:t xml:space="preserve">   purification    </w:t>
      </w:r>
      <w:r>
        <w:t xml:space="preserve">   catechumenate    </w:t>
      </w:r>
      <w:r>
        <w:t xml:space="preserve">   inquiry    </w:t>
      </w:r>
      <w:r>
        <w:t xml:space="preserve">   sponsor    </w:t>
      </w:r>
      <w:r>
        <w:t xml:space="preserve">   godparent    </w:t>
      </w:r>
      <w:r>
        <w:t xml:space="preserve">   candidate    </w:t>
      </w:r>
      <w:r>
        <w:t xml:space="preserve">   catechumen    </w:t>
      </w:r>
      <w:r>
        <w:t xml:space="preserve">   initiation    </w:t>
      </w:r>
      <w:r>
        <w:t xml:space="preserve">   rite    </w:t>
      </w:r>
      <w:r>
        <w:t xml:space="preserve">   sacraments    </w:t>
      </w:r>
      <w:r>
        <w:t xml:space="preserve">   CATECHIST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RCIA</dc:title>
  <dcterms:created xsi:type="dcterms:W3CDTF">2021-10-11T15:15:52Z</dcterms:created>
  <dcterms:modified xsi:type="dcterms:W3CDTF">2021-10-11T15:15:52Z</dcterms:modified>
</cp:coreProperties>
</file>