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sacraments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preparing for full initiation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deliberate offense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guide for moral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amends for something one has done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of seven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nine day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weeks in preparation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Blessed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candidates for the sacrament of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from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perfumed oil, consecrated by the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 day preparation for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RCIA</dc:title>
  <dcterms:created xsi:type="dcterms:W3CDTF">2021-10-11T15:15:03Z</dcterms:created>
  <dcterms:modified xsi:type="dcterms:W3CDTF">2021-10-11T15:15:03Z</dcterms:modified>
</cp:coreProperties>
</file>