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assists someone for preparation for baptism and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used in the anointing that shows a newly baptized person has received the Holy Spirit and shares in the priest hood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bishop declared that the church called them to the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the light of faith and the call to walk as children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Prays against the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can present the Creed or the Lord's Prayer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that the baptized person is clean of sin, dies with Christ, and is raised up with him to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it the elects go to the baptismal font for a profession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Celebrates the Sacraments of Baptism, Confirmation, and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petitions and exorcisms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Sigh of being strengthened and healed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sigh made on the forehead of a baptized person as a reminder of the saving power of Christ's death and reserection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RCIA</dc:title>
  <dcterms:created xsi:type="dcterms:W3CDTF">2021-10-11T15:15:05Z</dcterms:created>
  <dcterms:modified xsi:type="dcterms:W3CDTF">2021-10-11T15:15:05Z</dcterms:modified>
</cp:coreProperties>
</file>