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RCL 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Spectrum    </w:t>
      </w:r>
      <w:r>
        <w:t xml:space="preserve">   Enchantment    </w:t>
      </w:r>
      <w:r>
        <w:t xml:space="preserve">   Rhapsody    </w:t>
      </w:r>
      <w:r>
        <w:t xml:space="preserve">   Symphony    </w:t>
      </w:r>
      <w:r>
        <w:t xml:space="preserve">   Independence    </w:t>
      </w:r>
      <w:r>
        <w:t xml:space="preserve">   Navigator    </w:t>
      </w:r>
      <w:r>
        <w:t xml:space="preserve">   Majesty    </w:t>
      </w:r>
      <w:r>
        <w:t xml:space="preserve">   Jewel    </w:t>
      </w:r>
      <w:r>
        <w:t xml:space="preserve">   Radiance    </w:t>
      </w:r>
      <w:r>
        <w:t xml:space="preserve">   Odyssey    </w:t>
      </w:r>
      <w:r>
        <w:t xml:space="preserve">   Quantum    </w:t>
      </w:r>
      <w:r>
        <w:t xml:space="preserve">   Brilliance    </w:t>
      </w:r>
      <w:r>
        <w:t xml:space="preserve">   Vision    </w:t>
      </w:r>
      <w:r>
        <w:t xml:space="preserve">   Harmony    </w:t>
      </w:r>
      <w:r>
        <w:t xml:space="preserve">   Voyager    </w:t>
      </w:r>
      <w:r>
        <w:t xml:space="preserve">   Anthem    </w:t>
      </w:r>
      <w:r>
        <w:t xml:space="preserve">   Oasis    </w:t>
      </w:r>
      <w:r>
        <w:t xml:space="preserve">   Explorer    </w:t>
      </w:r>
      <w:r>
        <w:t xml:space="preserve">   Freedom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RCL Ships</dc:title>
  <dcterms:created xsi:type="dcterms:W3CDTF">2021-10-11T15:16:02Z</dcterms:created>
  <dcterms:modified xsi:type="dcterms:W3CDTF">2021-10-11T15:16:02Z</dcterms:modified>
</cp:coreProperties>
</file>