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SURVEY    </w:t>
      </w:r>
      <w:r>
        <w:t xml:space="preserve">   SIGNATURE    </w:t>
      </w:r>
      <w:r>
        <w:t xml:space="preserve">   THIRTY    </w:t>
      </w:r>
      <w:r>
        <w:t xml:space="preserve">   SERVE    </w:t>
      </w:r>
      <w:r>
        <w:t xml:space="preserve">   EARNED    </w:t>
      </w:r>
      <w:r>
        <w:t xml:space="preserve">   PLEASURE    </w:t>
      </w:r>
      <w:r>
        <w:t xml:space="preserve">   LIBERTY    </w:t>
      </w:r>
      <w:r>
        <w:t xml:space="preserve">   FIRM    </w:t>
      </w:r>
      <w:r>
        <w:t xml:space="preserve">   PURSUE    </w:t>
      </w:r>
      <w:r>
        <w:t xml:space="preserve">   HEARD    </w:t>
      </w:r>
      <w:r>
        <w:t xml:space="preserve">   NATURE    </w:t>
      </w:r>
      <w:r>
        <w:t xml:space="preserve">   FEATURE    </w:t>
      </w:r>
      <w:r>
        <w:t xml:space="preserve">   EARLY    </w:t>
      </w:r>
      <w:r>
        <w:t xml:space="preserve">   DISTURB    </w:t>
      </w:r>
      <w:r>
        <w:t xml:space="preserve">   TOLERATED    </w:t>
      </w:r>
      <w:r>
        <w:t xml:space="preserve">   EITHER    </w:t>
      </w:r>
      <w:r>
        <w:t xml:space="preserve">   LAWYER    </w:t>
      </w:r>
      <w:r>
        <w:t xml:space="preserve">   ANOTHER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VOWELS</dc:title>
  <dcterms:created xsi:type="dcterms:W3CDTF">2021-10-11T15:09:31Z</dcterms:created>
  <dcterms:modified xsi:type="dcterms:W3CDTF">2021-10-11T15:09:31Z</dcterms:modified>
</cp:coreProperties>
</file>