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RCORDING ARTISTS</w:t>
      </w:r>
    </w:p>
    <w:p>
      <w:pPr>
        <w:pStyle w:val="Questions"/>
      </w:pPr>
      <w:r>
        <w:t xml:space="preserve">1. NOBUR SRAM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SUNTIJ TMEBAILERK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DE EHNEARS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ILL WEAYN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NKEAY ETSW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AIHKASR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SUKAL GRHAAM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AOONRM 5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OFO IRGFHSTE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AAREPNT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MEID LAVOOT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NEO IODENTRCI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MAS MSHIT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NGERE DAY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TLLEIT MXI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AICNCELBKK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LTAAELICM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NIPLSOKT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RCORDING ARTISTS</dc:title>
  <dcterms:created xsi:type="dcterms:W3CDTF">2021-10-11T15:15:08Z</dcterms:created>
  <dcterms:modified xsi:type="dcterms:W3CDTF">2021-10-11T15:15:08Z</dcterms:modified>
</cp:coreProperties>
</file>