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RCP 1969-1975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Play it Again Sam    </w:t>
      </w:r>
      <w:r>
        <w:t xml:space="preserve">   Strange Bedfellows    </w:t>
      </w:r>
      <w:r>
        <w:t xml:space="preserve">   Gingerbread Lady    </w:t>
      </w:r>
      <w:r>
        <w:t xml:space="preserve">   Blithe Spirit    </w:t>
      </w:r>
      <w:r>
        <w:t xml:space="preserve">   Lovers and Other Strangers    </w:t>
      </w:r>
      <w:r>
        <w:t xml:space="preserve">   Ten Little Indians    </w:t>
      </w:r>
      <w:r>
        <w:t xml:space="preserve">   Wake Up Darling    </w:t>
      </w:r>
      <w:r>
        <w:t xml:space="preserve">   Mary Mary    </w:t>
      </w:r>
      <w:r>
        <w:t xml:space="preserve">   Forty Carats    </w:t>
      </w:r>
      <w:r>
        <w:t xml:space="preserve">   Third Best Sport    </w:t>
      </w:r>
      <w:r>
        <w:t xml:space="preserve">   Don't Drink the Water    </w:t>
      </w:r>
      <w:r>
        <w:t xml:space="preserve">   She Married Well    </w:t>
      </w:r>
      <w:r>
        <w:t xml:space="preserve">   Absence of a Cello    </w:t>
      </w:r>
      <w:r>
        <w:t xml:space="preserve">   An Evening of    </w:t>
      </w:r>
      <w:r>
        <w:t xml:space="preserve">   Good Night Please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RCP 1969-1975</dc:title>
  <dcterms:created xsi:type="dcterms:W3CDTF">2021-10-11T15:16:19Z</dcterms:created>
  <dcterms:modified xsi:type="dcterms:W3CDTF">2021-10-11T15:16:19Z</dcterms:modified>
</cp:coreProperties>
</file>