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RCS Christian Hero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Florence Nightingale served in the Crimean War with Great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George Muller was a hibitual _____, or one who never tells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Clara Barton's nickname was the "Angel on the ______"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C. Lake witnessed over 209,000 people recieve spiritual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British woman wanted to be a nurse since she was 16 years old. (last name)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 Muller is most remembered for sponsoring _______ that serve children who have lost their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C. Lake casted a ____ out of a mentally ill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Christian hero found Jesus in a small group at his university?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Clara Barton founded the American Red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Christian hero helped to make Spokane, Washington into the healthiest city in the world?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Florence Nightingale was born in which European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American _____ War, Clara Barton served Union and Confederate soldiers without discrimination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RCS Christian Hero Day</dc:title>
  <dcterms:created xsi:type="dcterms:W3CDTF">2021-10-11T15:15:35Z</dcterms:created>
  <dcterms:modified xsi:type="dcterms:W3CDTF">2021-10-11T15:15:35Z</dcterms:modified>
</cp:coreProperties>
</file>