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RC 6/10/19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How many loans did we fund during our "No Bull" Sales Event at Earnhardt?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When does the new Relationship Rewards program begin?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won the Denali Award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partner offers financial services for members and employees?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can a member set up by clicking on the ad on the dashboard page?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When does the Real Rewards Credit Card $100 Bonus Offer end?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When is the Credit Card Focus Week?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system is replacing our current procedures site?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Which branch team member is in the picture on the front of the RC?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When sending documents through the Quicksets to Deposit Services via MFP, please include the member's _________ and ___________ to ensure it is associated with the appropriate file.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Can a member have multiple debit cards for a single checking account?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RC 6/10/19</dc:title>
  <dcterms:created xsi:type="dcterms:W3CDTF">2021-10-11T15:15:17Z</dcterms:created>
  <dcterms:modified xsi:type="dcterms:W3CDTF">2021-10-11T15:15:17Z</dcterms:modified>
</cp:coreProperties>
</file>