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 Airplanes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landing    </w:t>
      </w:r>
      <w:r>
        <w:t xml:space="preserve">   fun    </w:t>
      </w:r>
      <w:r>
        <w:t xml:space="preserve">   fly    </w:t>
      </w:r>
      <w:r>
        <w:t xml:space="preserve">   build    </w:t>
      </w:r>
      <w:r>
        <w:t xml:space="preserve">   spyplane    </w:t>
      </w:r>
      <w:r>
        <w:t xml:space="preserve">   radio control    </w:t>
      </w:r>
      <w:r>
        <w:t xml:space="preserve">   windsock    </w:t>
      </w:r>
      <w:r>
        <w:t xml:space="preserve">   controller    </w:t>
      </w:r>
      <w:r>
        <w:t xml:space="preserve">   tailspin    </w:t>
      </w:r>
      <w:r>
        <w:t xml:space="preserve">   biplane    </w:t>
      </w:r>
      <w:r>
        <w:t xml:space="preserve">   rudder    </w:t>
      </w:r>
      <w:r>
        <w:t xml:space="preserve">   tail    </w:t>
      </w:r>
      <w:r>
        <w:t xml:space="preserve">   wingspan    </w:t>
      </w:r>
      <w:r>
        <w:t xml:space="preserve">   kingsbayrc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Airplanes</dc:title>
  <dcterms:created xsi:type="dcterms:W3CDTF">2021-10-11T15:14:28Z</dcterms:created>
  <dcterms:modified xsi:type="dcterms:W3CDTF">2021-10-11T15:14:28Z</dcterms:modified>
</cp:coreProperties>
</file>