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 presentation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RC plays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RC is in this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block macro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RC is 61th of what for her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listed calorie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Height to weight ratio used for a general guideline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calorie equation listed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names of presenters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Calorie equation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45-65% of your daily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macro is 9 calories per gram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 presentation</dc:title>
  <dcterms:created xsi:type="dcterms:W3CDTF">2021-10-11T15:15:19Z</dcterms:created>
  <dcterms:modified xsi:type="dcterms:W3CDTF">2021-10-11T15:15:19Z</dcterms:modified>
</cp:coreProperties>
</file>