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R-Controlled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merge    </w:t>
      </w:r>
      <w:r>
        <w:t xml:space="preserve">   germ    </w:t>
      </w:r>
      <w:r>
        <w:t xml:space="preserve">   term    </w:t>
      </w:r>
      <w:r>
        <w:t xml:space="preserve">   stern    </w:t>
      </w:r>
      <w:r>
        <w:t xml:space="preserve">   swerve    </w:t>
      </w:r>
      <w:r>
        <w:t xml:space="preserve">   sir    </w:t>
      </w:r>
      <w:r>
        <w:t xml:space="preserve">   bird    </w:t>
      </w:r>
      <w:r>
        <w:t xml:space="preserve">   third    </w:t>
      </w:r>
      <w:r>
        <w:t xml:space="preserve">   dirt    </w:t>
      </w:r>
      <w:r>
        <w:t xml:space="preserve">   skirt    </w:t>
      </w:r>
      <w:r>
        <w:t xml:space="preserve">   shirt    </w:t>
      </w:r>
      <w:r>
        <w:t xml:space="preserve">   squirt    </w:t>
      </w:r>
      <w:r>
        <w:t xml:space="preserve">   birth    </w:t>
      </w:r>
      <w:r>
        <w:t xml:space="preserve">   torch    </w:t>
      </w:r>
      <w:r>
        <w:t xml:space="preserve">   chord    </w:t>
      </w:r>
      <w:r>
        <w:t xml:space="preserve">   sword    </w:t>
      </w:r>
      <w:r>
        <w:t xml:space="preserve">   fork    </w:t>
      </w:r>
      <w:r>
        <w:t xml:space="preserve">   pork    </w:t>
      </w:r>
      <w:r>
        <w:t xml:space="preserve">   born    </w:t>
      </w:r>
      <w:r>
        <w:t xml:space="preserve">   sport    </w:t>
      </w:r>
      <w:r>
        <w:t xml:space="preserve">   blurt    </w:t>
      </w:r>
      <w:r>
        <w:t xml:space="preserve">   hurt    </w:t>
      </w:r>
      <w:r>
        <w:t xml:space="preserve">   purse    </w:t>
      </w:r>
      <w:r>
        <w:t xml:space="preserve">   nurse    </w:t>
      </w:r>
      <w:r>
        <w:t xml:space="preserve">   spurn    </w:t>
      </w:r>
      <w:r>
        <w:t xml:space="preserve">   burn    </w:t>
      </w:r>
      <w:r>
        <w:t xml:space="preserve">   hurl    </w:t>
      </w:r>
      <w:r>
        <w:t xml:space="preserve">   curl    </w:t>
      </w:r>
      <w:r>
        <w:t xml:space="preserve">   suburb    </w:t>
      </w:r>
      <w:r>
        <w:t xml:space="preserve">   blur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</dc:title>
  <dcterms:created xsi:type="dcterms:W3CDTF">2021-10-11T15:08:58Z</dcterms:created>
  <dcterms:modified xsi:type="dcterms:W3CDTF">2021-10-11T15:08:58Z</dcterms:modified>
</cp:coreProperties>
</file>