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R-Controlled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order    </w:t>
      </w:r>
      <w:r>
        <w:t xml:space="preserve">   harvest    </w:t>
      </w:r>
      <w:r>
        <w:t xml:space="preserve">   alarm    </w:t>
      </w:r>
      <w:r>
        <w:t xml:space="preserve">   number    </w:t>
      </w:r>
      <w:r>
        <w:t xml:space="preserve">   ruler    </w:t>
      </w:r>
      <w:r>
        <w:t xml:space="preserve">   paper    </w:t>
      </w:r>
      <w:r>
        <w:t xml:space="preserve">   diry    </w:t>
      </w:r>
      <w:r>
        <w:t xml:space="preserve">   curl    </w:t>
      </w:r>
      <w:r>
        <w:t xml:space="preserve">   thunder    </w:t>
      </w:r>
      <w:r>
        <w:t xml:space="preserve">   ginger    </w:t>
      </w:r>
      <w:r>
        <w:t xml:space="preserve">   butler    </w:t>
      </w:r>
      <w:r>
        <w:t xml:space="preserve">   perfect    </w:t>
      </w:r>
      <w:r>
        <w:t xml:space="preserve">   circle    </w:t>
      </w:r>
      <w:r>
        <w:t xml:space="preserve">   spider    </w:t>
      </w:r>
      <w:r>
        <w:t xml:space="preserve">   forty    </w:t>
      </w:r>
      <w:r>
        <w:t xml:space="preserve">   market    </w:t>
      </w:r>
      <w:r>
        <w:t xml:space="preserve">   garden    </w:t>
      </w:r>
      <w:r>
        <w:t xml:space="preserve">   morning    </w:t>
      </w:r>
      <w:r>
        <w:t xml:space="preserve">   forest    </w:t>
      </w:r>
      <w:r>
        <w:t xml:space="preserve">   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</dc:title>
  <dcterms:created xsi:type="dcterms:W3CDTF">2021-10-11T15:09:44Z</dcterms:created>
  <dcterms:modified xsi:type="dcterms:W3CDTF">2021-10-11T15:09:44Z</dcterms:modified>
</cp:coreProperties>
</file>