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R-Controlled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big, scary fish in the sea is a 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______ has five arms and is found in the sea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soccer, basketball, baseball are examples of a 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sip loudly is to ______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place where cows, horses, chickens, and pigs live is a 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Jack got on pants and a 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fire will _______ everything around it.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______, second, third, fourth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group of cattle is called a 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opposite of tall is 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first, second, ___________, fourth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______ is a type of plant that hangs from a porch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R-Controlled Crossword Puzzle</dc:title>
  <dcterms:created xsi:type="dcterms:W3CDTF">2021-10-11T15:08:05Z</dcterms:created>
  <dcterms:modified xsi:type="dcterms:W3CDTF">2021-10-11T15:08:05Z</dcterms:modified>
</cp:coreProperties>
</file>