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circus    </w:t>
      </w:r>
      <w:r>
        <w:t xml:space="preserve">   temper    </w:t>
      </w:r>
      <w:r>
        <w:t xml:space="preserve">   surprise    </w:t>
      </w:r>
      <w:r>
        <w:t xml:space="preserve">   September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number    </w:t>
      </w:r>
      <w:r>
        <w:t xml:space="preserve">   purple    </w:t>
      </w:r>
      <w:r>
        <w:t xml:space="preserve">   sunburn    </w:t>
      </w:r>
      <w:r>
        <w:t xml:space="preserve">   thunder    </w:t>
      </w:r>
      <w:r>
        <w:t xml:space="preserve">   burlap    </w:t>
      </w:r>
      <w:r>
        <w:t xml:space="preserve">   ginger    </w:t>
      </w:r>
      <w:r>
        <w:t xml:space="preserve">   sturdy    </w:t>
      </w:r>
      <w:r>
        <w:t xml:space="preserve">   enter    </w:t>
      </w:r>
      <w:r>
        <w:t xml:space="preserve">   lantern    </w:t>
      </w:r>
      <w:r>
        <w:t xml:space="preserve">   forty    </w:t>
      </w:r>
      <w:r>
        <w:t xml:space="preserve">   thirty    </w:t>
      </w:r>
      <w:r>
        <w:t xml:space="preserve">   party    </w:t>
      </w:r>
      <w:r>
        <w:t xml:space="preserve">   dirty    </w:t>
      </w:r>
      <w:r>
        <w:t xml:space="preserve">   bird    </w:t>
      </w:r>
      <w:r>
        <w:t xml:space="preserve">   park    </w:t>
      </w:r>
      <w:r>
        <w:t xml:space="preserve">   horn    </w:t>
      </w:r>
      <w:r>
        <w:t xml:space="preserve">   birth    </w:t>
      </w:r>
      <w:r>
        <w:t xml:space="preserve">   curl    </w:t>
      </w:r>
      <w:r>
        <w:t xml:space="preserve">   squirm    </w:t>
      </w:r>
      <w:r>
        <w:t xml:space="preserve">   shirt    </w:t>
      </w:r>
      <w:r>
        <w:t xml:space="preserve">   starve    </w:t>
      </w:r>
      <w:r>
        <w:t xml:space="preserve">   thorn    </w:t>
      </w:r>
      <w:r>
        <w:t xml:space="preserve">   porch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Syllables</dc:title>
  <dcterms:created xsi:type="dcterms:W3CDTF">2021-10-11T15:08:17Z</dcterms:created>
  <dcterms:modified xsi:type="dcterms:W3CDTF">2021-10-11T15:08:17Z</dcterms:modified>
</cp:coreProperties>
</file>