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hurt    </w:t>
      </w:r>
      <w:r>
        <w:t xml:space="preserve">   nurse    </w:t>
      </w:r>
      <w:r>
        <w:t xml:space="preserve">   thirsty    </w:t>
      </w:r>
      <w:r>
        <w:t xml:space="preserve">   squirrel    </w:t>
      </w:r>
      <w:r>
        <w:t xml:space="preserve">   thirst    </w:t>
      </w:r>
      <w:r>
        <w:t xml:space="preserve">   chirp    </w:t>
      </w:r>
      <w:r>
        <w:t xml:space="preserve">   bird    </w:t>
      </w:r>
      <w:r>
        <w:t xml:space="preserve">   servant    </w:t>
      </w:r>
      <w:r>
        <w:t xml:space="preserve">   winter    </w:t>
      </w:r>
      <w:r>
        <w:t xml:space="preserve">   verse    </w:t>
      </w:r>
      <w:r>
        <w:t xml:space="preserve">   her    </w:t>
      </w:r>
      <w:r>
        <w:t xml:space="preserve">   horse    </w:t>
      </w:r>
      <w:r>
        <w:t xml:space="preserve">   morbid    </w:t>
      </w:r>
      <w:r>
        <w:t xml:space="preserve">   morning    </w:t>
      </w:r>
      <w:r>
        <w:t xml:space="preserve">   forgave    </w:t>
      </w:r>
      <w:r>
        <w:t xml:space="preserve">   sport    </w:t>
      </w:r>
      <w:r>
        <w:t xml:space="preserve">   pork    </w:t>
      </w:r>
      <w:r>
        <w:t xml:space="preserve">   corn    </w:t>
      </w:r>
      <w:r>
        <w:t xml:space="preserve">   harmless    </w:t>
      </w:r>
      <w:r>
        <w:t xml:space="preserve">   harvest    </w:t>
      </w:r>
      <w:r>
        <w:t xml:space="preserve">   mark    </w:t>
      </w:r>
      <w:r>
        <w:t xml:space="preserve">   starve    </w:t>
      </w:r>
      <w:r>
        <w:t xml:space="preserve">   barn    </w:t>
      </w:r>
      <w:r>
        <w:t xml:space="preserve">   hard    </w:t>
      </w:r>
      <w:r>
        <w:t xml:space="preserve">   star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2021-10-11T15:09:10Z</dcterms:created>
  <dcterms:modified xsi:type="dcterms:W3CDTF">2021-10-11T15:09:10Z</dcterms:modified>
</cp:coreProperties>
</file>