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R-Controlled "a" words and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hold    </w:t>
      </w:r>
      <w:r>
        <w:t xml:space="preserve">   date    </w:t>
      </w:r>
      <w:r>
        <w:t xml:space="preserve">   eyes    </w:t>
      </w:r>
      <w:r>
        <w:t xml:space="preserve">   oh    </w:t>
      </w:r>
      <w:r>
        <w:t xml:space="preserve">   dark    </w:t>
      </w:r>
      <w:r>
        <w:t xml:space="preserve">   shark    </w:t>
      </w:r>
      <w:r>
        <w:t xml:space="preserve">   card    </w:t>
      </w:r>
      <w:r>
        <w:t xml:space="preserve">   barn    </w:t>
      </w:r>
      <w:r>
        <w:t xml:space="preserve">   hard    </w:t>
      </w:r>
      <w:r>
        <w:t xml:space="preserve">   park    </w:t>
      </w:r>
      <w:r>
        <w:t xml:space="preserve">   car    </w:t>
      </w:r>
      <w:r>
        <w:t xml:space="preserve">   only    </w:t>
      </w:r>
      <w:r>
        <w:t xml:space="preserve">   take    </w:t>
      </w:r>
      <w:r>
        <w:t xml:space="preserve">   art    </w:t>
      </w:r>
      <w:r>
        <w:t xml:space="preserve">   new    </w:t>
      </w:r>
      <w:r>
        <w:t xml:space="preserve">   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"a" words and Sight Words</dc:title>
  <dcterms:created xsi:type="dcterms:W3CDTF">2021-10-11T15:07:58Z</dcterms:created>
  <dcterms:modified xsi:type="dcterms:W3CDTF">2021-10-11T15:07:58Z</dcterms:modified>
</cp:coreProperties>
</file>