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c_r_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fifth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lived far ____ from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right ____ before 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was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______ out laughing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______ in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b-u-t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drink __________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likes to _____ in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</dc:title>
  <dcterms:created xsi:type="dcterms:W3CDTF">2021-10-11T15:09:16Z</dcterms:created>
  <dcterms:modified xsi:type="dcterms:W3CDTF">2021-10-11T15:09:16Z</dcterms:modified>
</cp:coreProperties>
</file>