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RDA01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horses may drink out of one of these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Cloth that sits under the saddle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riding hat (5,3)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might look at these to determine a horse’s age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Oldest breed of horse still in existence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Enclosed space to ride your horse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 between a horse’s ears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Point from where you measure a horse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Racehorse breed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chronic condition of the foot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term used for white horses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Well known film based on a horse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Long Distance Riding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Brown and white horse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brush a horse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Riding trousers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Jumping competition at a horse show(5,2,7)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term for farrier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 collar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Gait between trot and gallop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Smallest breed of pony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yellow plant poisonous to horses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favourite snack for horses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horses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part of Eventing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Tool used to clean out horses feet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Part of the bridle that fits across the forehead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Young female horse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Type of stable bedding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RDA01</dc:title>
  <dcterms:created xsi:type="dcterms:W3CDTF">2021-10-11T15:16:06Z</dcterms:created>
  <dcterms:modified xsi:type="dcterms:W3CDTF">2021-10-11T15:16:06Z</dcterms:modified>
</cp:coreProperties>
</file>