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RDAP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heroin    </w:t>
      </w:r>
      <w:r>
        <w:t xml:space="preserve">   meth    </w:t>
      </w:r>
      <w:r>
        <w:t xml:space="preserve">   drugs    </w:t>
      </w:r>
      <w:r>
        <w:t xml:space="preserve">   responsibility    </w:t>
      </w:r>
      <w:r>
        <w:t xml:space="preserve">   willingness    </w:t>
      </w:r>
      <w:r>
        <w:t xml:space="preserve">   humility    </w:t>
      </w:r>
      <w:r>
        <w:t xml:space="preserve">   objectivity    </w:t>
      </w:r>
      <w:r>
        <w:t xml:space="preserve">   gratitude    </w:t>
      </w:r>
      <w:r>
        <w:t xml:space="preserve">   roadblocks    </w:t>
      </w:r>
      <w:r>
        <w:t xml:space="preserve">   group    </w:t>
      </w:r>
      <w:r>
        <w:t xml:space="preserve">   honesty    </w:t>
      </w:r>
      <w:r>
        <w:t xml:space="preserve">   caring    </w:t>
      </w:r>
      <w:r>
        <w:t xml:space="preserve">   openness    </w:t>
      </w:r>
      <w:r>
        <w:t xml:space="preserve">   support    </w:t>
      </w:r>
      <w:r>
        <w:t xml:space="preserve">   trust    </w:t>
      </w:r>
      <w:r>
        <w:t xml:space="preserve">   challenges    </w:t>
      </w:r>
      <w:r>
        <w:t xml:space="preserve">  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RDAP</dc:title>
  <dcterms:created xsi:type="dcterms:W3CDTF">2021-10-11T15:15:26Z</dcterms:created>
  <dcterms:modified xsi:type="dcterms:W3CDTF">2021-10-11T15:15:26Z</dcterms:modified>
</cp:coreProperties>
</file>