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RDA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blaze    </w:t>
      </w:r>
      <w:r>
        <w:t xml:space="preserve">   chestnut    </w:t>
      </w:r>
      <w:r>
        <w:t xml:space="preserve">   curry comb    </w:t>
      </w:r>
      <w:r>
        <w:t xml:space="preserve">   girth    </w:t>
      </w:r>
      <w:r>
        <w:t xml:space="preserve">   hoof    </w:t>
      </w:r>
      <w:r>
        <w:t xml:space="preserve">   horse    </w:t>
      </w:r>
      <w:r>
        <w:t xml:space="preserve">   noseband    </w:t>
      </w:r>
      <w:r>
        <w:t xml:space="preserve">   pony    </w:t>
      </w:r>
      <w:r>
        <w:t xml:space="preserve">   reins    </w:t>
      </w:r>
      <w:r>
        <w:t xml:space="preserve">   saddle    </w:t>
      </w:r>
      <w:r>
        <w:t xml:space="preserve">   skewbald    </w:t>
      </w:r>
      <w:r>
        <w:t xml:space="preserve">   sponge    </w:t>
      </w:r>
      <w:r>
        <w:t xml:space="preserve">   stirrup    </w:t>
      </w:r>
      <w:r>
        <w:t xml:space="preserve">   stocking    </w:t>
      </w:r>
      <w:r>
        <w:t xml:space="preserve">   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RDA WORDSEARCH</dc:title>
  <dcterms:created xsi:type="dcterms:W3CDTF">2021-10-11T15:16:24Z</dcterms:created>
  <dcterms:modified xsi:type="dcterms:W3CDTF">2021-10-11T15:16:24Z</dcterms:modified>
</cp:coreProperties>
</file>