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holy image painted in a certain style on 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Raised to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major Jewish prayer affirming belief in one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Jewsish feast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Moses led the Jewish people out of captivity in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Commandments from the Torah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model of the Church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Sacrament of Initiation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 made flesh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Converted on the road to Damascus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encountered God in the burning bush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place of purification and healing, preparation for Heaven</w:t>
            </w:r>
          </w:p>
        </w:tc>
      </w:tr>
    </w:tbl>
    <w:p>
      <w:pPr>
        <w:pStyle w:val="WordBankMedium"/>
      </w:pPr>
      <w:r>
        <w:t xml:space="preserve">   Moses    </w:t>
      </w:r>
      <w:r>
        <w:t xml:space="preserve">   Yom Kippur    </w:t>
      </w:r>
      <w:r>
        <w:t xml:space="preserve">   Lazarus    </w:t>
      </w:r>
      <w:r>
        <w:t xml:space="preserve">   Baptism    </w:t>
      </w:r>
      <w:r>
        <w:t xml:space="preserve">   icon    </w:t>
      </w:r>
      <w:r>
        <w:t xml:space="preserve">   Incarnation    </w:t>
      </w:r>
      <w:r>
        <w:t xml:space="preserve">   Mitzvot    </w:t>
      </w:r>
      <w:r>
        <w:t xml:space="preserve">   Exodus    </w:t>
      </w:r>
      <w:r>
        <w:t xml:space="preserve">   Mary    </w:t>
      </w:r>
      <w:r>
        <w:t xml:space="preserve">   Shema    </w:t>
      </w:r>
      <w:r>
        <w:t xml:space="preserve">   Paul    </w:t>
      </w:r>
      <w:r>
        <w:t xml:space="preserve">   Purgatory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RE1</dc:title>
  <dcterms:created xsi:type="dcterms:W3CDTF">2021-10-11T15:16:19Z</dcterms:created>
  <dcterms:modified xsi:type="dcterms:W3CDTF">2021-10-11T15:16:19Z</dcterms:modified>
</cp:coreProperties>
</file>