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INHERIT    </w:t>
      </w:r>
      <w:r>
        <w:t xml:space="preserve">   GENES    </w:t>
      </w:r>
      <w:r>
        <w:t xml:space="preserve">   MALARIA    </w:t>
      </w:r>
      <w:r>
        <w:t xml:space="preserve">   ELECTROPHORESIS    </w:t>
      </w:r>
      <w:r>
        <w:t xml:space="preserve">   ROUND    </w:t>
      </w:r>
      <w:r>
        <w:t xml:space="preserve">   BLOOD    </w:t>
      </w:r>
      <w:r>
        <w:t xml:space="preserve">   RED    </w:t>
      </w:r>
      <w:r>
        <w:t xml:space="preserve">   ANAEMIA    </w:t>
      </w:r>
      <w:r>
        <w:t xml:space="preserve">   BORN    </w:t>
      </w:r>
      <w:r>
        <w:t xml:space="preserve">   CELL    </w:t>
      </w:r>
      <w:r>
        <w:t xml:space="preserve">   COLD    </w:t>
      </w:r>
      <w:r>
        <w:t xml:space="preserve">   EXERCISE    </w:t>
      </w:r>
      <w:r>
        <w:t xml:space="preserve">   HOT    </w:t>
      </w:r>
      <w:r>
        <w:t xml:space="preserve">   SICKLE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</dc:title>
  <dcterms:created xsi:type="dcterms:W3CDTF">2021-10-11T15:15:35Z</dcterms:created>
  <dcterms:modified xsi:type="dcterms:W3CDTF">2021-10-11T15:15:35Z</dcterms:modified>
</cp:coreProperties>
</file>