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try    </w:t>
      </w:r>
      <w:r>
        <w:t xml:space="preserve">   hardworking    </w:t>
      </w:r>
      <w:r>
        <w:t xml:space="preserve">   polite    </w:t>
      </w:r>
      <w:r>
        <w:t xml:space="preserve">   kind    </w:t>
      </w:r>
      <w:r>
        <w:t xml:space="preserve">   helpful    </w:t>
      </w:r>
      <w:r>
        <w:t xml:space="preserve">   listen    </w:t>
      </w:r>
      <w:r>
        <w:t xml:space="preserve">   citizen    </w:t>
      </w:r>
      <w:r>
        <w:t xml:space="preserve">   trust    </w:t>
      </w:r>
      <w:r>
        <w:t xml:space="preserve">   honor    </w:t>
      </w:r>
      <w:r>
        <w:t xml:space="preserve">   community    </w:t>
      </w:r>
      <w:r>
        <w:t xml:space="preserve">   responsibility    </w:t>
      </w:r>
      <w:r>
        <w:t xml:space="preserve">   accountability    </w:t>
      </w:r>
      <w:r>
        <w:t xml:space="preserve">   effort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REACH</dc:title>
  <dcterms:created xsi:type="dcterms:W3CDTF">2021-10-11T15:14:52Z</dcterms:created>
  <dcterms:modified xsi:type="dcterms:W3CDTF">2021-10-11T15:14:52Z</dcterms:modified>
</cp:coreProperties>
</file>