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REACTIVE ARTHRITIS</w:t>
      </w:r>
    </w:p>
    <w:p>
      <w:pPr>
        <w:pStyle w:val="Questions"/>
      </w:pPr>
      <w:r>
        <w:t xml:space="preserve">1. EERSTRI DEONMYRS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YLAICADHM AAMOTCHSIRT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IFLNAUP TOIRIANNU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AIIONTANLFMM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EMETODRAKRA IANEHOBANLCGRR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HEIIETTSNS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TIEOSOOSOPSR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BOSAITNIITC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OETXEMTHETRA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MUALGACO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IOPRSEERSVG ESNSLNBID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NOEB OLSS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REACTIVE ARTHRITIS</dc:title>
  <dcterms:created xsi:type="dcterms:W3CDTF">2021-10-11T15:16:14Z</dcterms:created>
  <dcterms:modified xsi:type="dcterms:W3CDTF">2021-10-11T15:16:14Z</dcterms:modified>
</cp:coreProperties>
</file>