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READING APPLICATIONS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heading given to a subsection of a piece of writing.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title at the head of a page or section of a book.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indispensable content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name of a book, composition, or other artistic work.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recognize or ascertain what makes (someone or something) different.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give (someone) facts or information; tell.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list of titles of the parts of a book or document, organized in the order in which the parts appear.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 a place, person, or thing from which something comes or can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reaction to something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consequence, effect, or outcome of something.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provide (someone) with amusement or enjoyment.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READING APPLICATIONS</dc:title>
  <dcterms:created xsi:type="dcterms:W3CDTF">2021-10-11T15:15:22Z</dcterms:created>
  <dcterms:modified xsi:type="dcterms:W3CDTF">2021-10-11T15:15:22Z</dcterms:modified>
</cp:coreProperties>
</file>