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BUDDIES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wite    </w:t>
      </w:r>
      <w:r>
        <w:t xml:space="preserve">   verb    </w:t>
      </w:r>
      <w:r>
        <w:t xml:space="preserve">   summer    </w:t>
      </w:r>
      <w:r>
        <w:t xml:space="preserve">   science fiction    </w:t>
      </w:r>
      <w:r>
        <w:t xml:space="preserve">   romance    </w:t>
      </w:r>
      <w:r>
        <w:t xml:space="preserve">   return    </w:t>
      </w:r>
      <w:r>
        <w:t xml:space="preserve">   read    </w:t>
      </w:r>
      <w:r>
        <w:t xml:space="preserve">   plot    </w:t>
      </w:r>
      <w:r>
        <w:t xml:space="preserve">   picture    </w:t>
      </w:r>
      <w:r>
        <w:t xml:space="preserve">   pencil    </w:t>
      </w:r>
      <w:r>
        <w:t xml:space="preserve">   paragraph    </w:t>
      </w:r>
      <w:r>
        <w:t xml:space="preserve">   paperback    </w:t>
      </w:r>
      <w:r>
        <w:t xml:space="preserve">   novel    </w:t>
      </w:r>
      <w:r>
        <w:t xml:space="preserve">   noun    </w:t>
      </w:r>
      <w:r>
        <w:t xml:space="preserve">   nonfiction    </w:t>
      </w:r>
      <w:r>
        <w:t xml:space="preserve">   mystery    </w:t>
      </w:r>
      <w:r>
        <w:t xml:space="preserve">   magazine    </w:t>
      </w:r>
      <w:r>
        <w:t xml:space="preserve">   literacy    </w:t>
      </w:r>
      <w:r>
        <w:t xml:space="preserve">   library    </w:t>
      </w:r>
      <w:r>
        <w:t xml:space="preserve">   letter    </w:t>
      </w:r>
      <w:r>
        <w:t xml:space="preserve">   imagination    </w:t>
      </w:r>
      <w:r>
        <w:t xml:space="preserve">   highlighter    </w:t>
      </w:r>
      <w:r>
        <w:t xml:space="preserve">   graphic book    </w:t>
      </w:r>
      <w:r>
        <w:t xml:space="preserve">   fiction    </w:t>
      </w:r>
      <w:r>
        <w:t xml:space="preserve">   eraser    </w:t>
      </w:r>
      <w:r>
        <w:t xml:space="preserve">   drawing    </w:t>
      </w:r>
      <w:r>
        <w:t xml:space="preserve">   drama    </w:t>
      </w:r>
      <w:r>
        <w:t xml:space="preserve">   crayon    </w:t>
      </w:r>
      <w:r>
        <w:t xml:space="preserve">   comic book    </w:t>
      </w:r>
      <w:r>
        <w:t xml:space="preserve">   comedy    </w:t>
      </w:r>
      <w:r>
        <w:t xml:space="preserve">   check out    </w:t>
      </w:r>
      <w:r>
        <w:t xml:space="preserve">   check in    </w:t>
      </w:r>
      <w:r>
        <w:t xml:space="preserve">   character    </w:t>
      </w:r>
      <w:r>
        <w:t xml:space="preserve">   cartoon    </w:t>
      </w:r>
      <w:r>
        <w:t xml:space="preserve">   buddies    </w:t>
      </w:r>
      <w:r>
        <w:t xml:space="preserve">   borrow    </w:t>
      </w:r>
      <w:r>
        <w:t xml:space="preserve">   bookmark    </w:t>
      </w:r>
      <w:r>
        <w:t xml:space="preserve">   book    </w:t>
      </w:r>
      <w:r>
        <w:t xml:space="preserve">   biography    </w:t>
      </w:r>
      <w:r>
        <w:t xml:space="preserve">   adjective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BUDDIES </dc:title>
  <dcterms:created xsi:type="dcterms:W3CDTF">2021-10-11T15:16:41Z</dcterms:created>
  <dcterms:modified xsi:type="dcterms:W3CDTF">2021-10-11T15:16:41Z</dcterms:modified>
</cp:coreProperties>
</file>