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READING IS MY SECRET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BLACK COCKATOO    </w:t>
      </w:r>
      <w:r>
        <w:t xml:space="preserve">   BRINDABELLA    </w:t>
      </w:r>
      <w:r>
        <w:t xml:space="preserve">   CHIP THE LIFEGUARD    </w:t>
      </w:r>
      <w:r>
        <w:t xml:space="preserve">   DINOSAUR DAY OUT    </w:t>
      </w:r>
      <w:r>
        <w:t xml:space="preserve">   DOGASAURUS    </w:t>
      </w:r>
      <w:r>
        <w:t xml:space="preserve">   FEARLESS FRED    </w:t>
      </w:r>
      <w:r>
        <w:t xml:space="preserve">   HOW DID I GET HERE    </w:t>
      </w:r>
      <w:r>
        <w:t xml:space="preserve">   LIBERTY    </w:t>
      </w:r>
      <w:r>
        <w:t xml:space="preserve">   NONI THE PONI    </w:t>
      </w:r>
      <w:r>
        <w:t xml:space="preserve">   PIG THE GRUB    </w:t>
      </w:r>
      <w:r>
        <w:t xml:space="preserve">   THE GREAT LIZARD TREK    </w:t>
      </w:r>
      <w:r>
        <w:t xml:space="preserve">   WAVES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IS MY SECRET POWER</dc:title>
  <dcterms:created xsi:type="dcterms:W3CDTF">2021-10-11T15:16:33Z</dcterms:created>
  <dcterms:modified xsi:type="dcterms:W3CDTF">2021-10-11T15:16:33Z</dcterms:modified>
</cp:coreProperties>
</file>