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IS MY SUPER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RELAXING    </w:t>
      </w:r>
      <w:r>
        <w:t xml:space="preserve">   EXCITING    </w:t>
      </w:r>
      <w:r>
        <w:t xml:space="preserve">   ENTERTAINING    </w:t>
      </w:r>
      <w:r>
        <w:t xml:space="preserve">   BOOKS    </w:t>
      </w:r>
      <w:r>
        <w:t xml:space="preserve">   FAIRYTALE    </w:t>
      </w:r>
      <w:r>
        <w:t xml:space="preserve">   NON FICTION    </w:t>
      </w:r>
      <w:r>
        <w:t xml:space="preserve">   FICTON    </w:t>
      </w:r>
      <w:r>
        <w:t xml:space="preserve">   FUN    </w:t>
      </w:r>
      <w:r>
        <w:t xml:space="preserve">   BEDTIME    </w:t>
      </w:r>
      <w:r>
        <w:t xml:space="preserve">   STORIES    </w:t>
      </w:r>
      <w:r>
        <w:t xml:space="preserve">   LOVE    </w:t>
      </w:r>
      <w:r>
        <w:t xml:space="preserve">  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IS MY SUPER POWER</dc:title>
  <dcterms:created xsi:type="dcterms:W3CDTF">2021-10-11T15:16:38Z</dcterms:created>
  <dcterms:modified xsi:type="dcterms:W3CDTF">2021-10-11T15:16:38Z</dcterms:modified>
</cp:coreProperties>
</file>