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READING SERIES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The Bad Guys    </w:t>
      </w:r>
      <w:r>
        <w:t xml:space="preserve">   Cam Jansen    </w:t>
      </w:r>
      <w:r>
        <w:t xml:space="preserve">   Henry and Mudge    </w:t>
      </w:r>
      <w:r>
        <w:t xml:space="preserve">   Mercy Watson    </w:t>
      </w:r>
      <w:r>
        <w:t xml:space="preserve">   Boxcar Children    </w:t>
      </w:r>
      <w:r>
        <w:t xml:space="preserve">   Captain Underpants    </w:t>
      </w:r>
      <w:r>
        <w:t xml:space="preserve">   Franklin    </w:t>
      </w:r>
      <w:r>
        <w:t xml:space="preserve">   Heidi Heckelbeck    </w:t>
      </w:r>
      <w:r>
        <w:t xml:space="preserve">   Fly Guy    </w:t>
      </w:r>
      <w:r>
        <w:t xml:space="preserve">   The Puppy Place    </w:t>
      </w:r>
      <w:r>
        <w:t xml:space="preserve">   Curious George    </w:t>
      </w:r>
      <w:r>
        <w:t xml:space="preserve">   Flat Stanley    </w:t>
      </w:r>
      <w:r>
        <w:t xml:space="preserve">   Arthur    </w:t>
      </w:r>
      <w:r>
        <w:t xml:space="preserve">   Clifford    </w:t>
      </w:r>
      <w:r>
        <w:t xml:space="preserve">   Nate the Great    </w:t>
      </w:r>
      <w:r>
        <w:t xml:space="preserve">   Stink    </w:t>
      </w:r>
      <w:r>
        <w:t xml:space="preserve">   Pinkalicious    </w:t>
      </w:r>
      <w:r>
        <w:t xml:space="preserve">   Junie B. Jones    </w:t>
      </w:r>
      <w:r>
        <w:t xml:space="preserve">   Poppleton    </w:t>
      </w:r>
      <w:r>
        <w:t xml:space="preserve">   Magic Tree House    </w:t>
      </w:r>
      <w:r>
        <w:t xml:space="preserve">   Froggy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SERIES</dc:title>
  <dcterms:created xsi:type="dcterms:W3CDTF">2021-10-11T15:16:50Z</dcterms:created>
  <dcterms:modified xsi:type="dcterms:W3CDTF">2021-10-11T15:16:50Z</dcterms:modified>
</cp:coreProperties>
</file>