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CITE    </w:t>
      </w:r>
      <w:r>
        <w:t xml:space="preserve">   CLARIFY    </w:t>
      </w:r>
      <w:r>
        <w:t xml:space="preserve">   DISTINGUISH    </w:t>
      </w:r>
      <w:r>
        <w:t xml:space="preserve">   ESTABLISH    </w:t>
      </w:r>
      <w:r>
        <w:t xml:space="preserve">   EVALUATE    </w:t>
      </w:r>
      <w:r>
        <w:t xml:space="preserve">   EVIDENCE    </w:t>
      </w:r>
      <w:r>
        <w:t xml:space="preserve">   IDENTIFY    </w:t>
      </w:r>
      <w:r>
        <w:t xml:space="preserve">   PERSPECTIVE    </w:t>
      </w:r>
      <w:r>
        <w:t xml:space="preserve">   PERSUADE    </w:t>
      </w:r>
      <w:r>
        <w:t xml:space="preserve">   REFLECT    </w:t>
      </w:r>
      <w:r>
        <w:t xml:space="preserve">  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</dc:title>
  <dcterms:created xsi:type="dcterms:W3CDTF">2021-10-11T15:15:48Z</dcterms:created>
  <dcterms:modified xsi:type="dcterms:W3CDTF">2021-10-11T15:15:48Z</dcterms:modified>
</cp:coreProperties>
</file>