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FOR SUMMER!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flipflops    </w:t>
      </w:r>
      <w:r>
        <w:t xml:space="preserve">   baseball    </w:t>
      </w:r>
      <w:r>
        <w:t xml:space="preserve">   hot dogs    </w:t>
      </w:r>
      <w:r>
        <w:t xml:space="preserve">   watermelon    </w:t>
      </w:r>
      <w:r>
        <w:t xml:space="preserve">   visiting    </w:t>
      </w:r>
      <w:r>
        <w:t xml:space="preserve">   relatives    </w:t>
      </w:r>
      <w:r>
        <w:t xml:space="preserve">   travel    </w:t>
      </w:r>
      <w:r>
        <w:t xml:space="preserve">   trails    </w:t>
      </w:r>
      <w:r>
        <w:t xml:space="preserve">   amusement park    </w:t>
      </w:r>
      <w:r>
        <w:t xml:space="preserve">   waterslide    </w:t>
      </w:r>
      <w:r>
        <w:t xml:space="preserve">   swimsuits    </w:t>
      </w:r>
      <w:r>
        <w:t xml:space="preserve">   shorts    </w:t>
      </w:r>
      <w:r>
        <w:t xml:space="preserve">   sandals    </w:t>
      </w:r>
      <w:r>
        <w:t xml:space="preserve">   books    </w:t>
      </w:r>
      <w:r>
        <w:t xml:space="preserve">   huckleberries    </w:t>
      </w:r>
      <w:r>
        <w:t xml:space="preserve">   corn    </w:t>
      </w:r>
      <w:r>
        <w:t xml:space="preserve">   cherries    </w:t>
      </w:r>
      <w:r>
        <w:t xml:space="preserve">   peaches    </w:t>
      </w:r>
      <w:r>
        <w:t xml:space="preserve">   strawberries    </w:t>
      </w:r>
      <w:r>
        <w:t xml:space="preserve">   long days    </w:t>
      </w:r>
      <w:r>
        <w:t xml:space="preserve">   cabin    </w:t>
      </w:r>
      <w:r>
        <w:t xml:space="preserve">   lake    </w:t>
      </w:r>
      <w:r>
        <w:t xml:space="preserve">   hot    </w:t>
      </w:r>
      <w:r>
        <w:t xml:space="preserve">   sunshine    </w:t>
      </w:r>
      <w:r>
        <w:t xml:space="preserve">   break    </w:t>
      </w:r>
      <w:r>
        <w:t xml:space="preserve">   vacation    </w:t>
      </w:r>
      <w:r>
        <w:t xml:space="preserve">   hiking    </w:t>
      </w:r>
      <w:r>
        <w:t xml:space="preserve">   bicycles    </w:t>
      </w:r>
      <w:r>
        <w:t xml:space="preserve">   freedom    </w:t>
      </w:r>
      <w:r>
        <w:t xml:space="preserve">   forest    </w:t>
      </w:r>
      <w:r>
        <w:t xml:space="preserve">   beach    </w:t>
      </w:r>
      <w:r>
        <w:t xml:space="preserve">   play    </w:t>
      </w:r>
      <w:r>
        <w:t xml:space="preserve">   garden    </w:t>
      </w:r>
      <w:r>
        <w:t xml:space="preserve">   fun    </w:t>
      </w:r>
      <w:r>
        <w:t xml:space="preserve">   family    </w:t>
      </w:r>
      <w:r>
        <w:t xml:space="preserve">   sleeping in    </w:t>
      </w:r>
      <w:r>
        <w:t xml:space="preserve">   camping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FOR SUMMER!</dc:title>
  <dcterms:created xsi:type="dcterms:W3CDTF">2021-10-11T15:17:25Z</dcterms:created>
  <dcterms:modified xsi:type="dcterms:W3CDTF">2021-10-11T15:17:25Z</dcterms:modified>
</cp:coreProperties>
</file>