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wade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blows up wades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ready player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blocking off the game to the final key of ownership to the OASIS?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Hallidays will states the first to find the 3 keys hidden throughout the OASIS will _____ the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wades character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virtual reality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dies while fighting the IOI?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created the OASIS?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“Things used to be awesome, but now they’re kinda ________”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“________ brings out the best in me.”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“No one in the world gets what they want and that is 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Gunter wealthy or poor based on the description?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key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wade wealthy or poor based on description?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“It’s not about the ______. It’s about what I could do with it.”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“No one ever look anything like their 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the name of the antagonist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they do with the OASIS after gain ownership?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2021-10-12T20:29:40Z</dcterms:created>
  <dcterms:modified xsi:type="dcterms:W3CDTF">2021-10-12T20:29:40Z</dcterms:modified>
</cp:coreProperties>
</file>