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READY PLAYER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Acererak    </w:t>
      </w:r>
      <w:r>
        <w:t xml:space="preserve">   Aech    </w:t>
      </w:r>
      <w:r>
        <w:t xml:space="preserve">   Art3mis    </w:t>
      </w:r>
      <w:r>
        <w:t xml:space="preserve">   Copper Key    </w:t>
      </w:r>
      <w:r>
        <w:t xml:space="preserve">   Daito    </w:t>
      </w:r>
      <w:r>
        <w:t xml:space="preserve">   Galaga    </w:t>
      </w:r>
      <w:r>
        <w:t xml:space="preserve">   GSS    </w:t>
      </w:r>
      <w:r>
        <w:t xml:space="preserve">   Halliday    </w:t>
      </w:r>
      <w:r>
        <w:t xml:space="preserve">   Morrow    </w:t>
      </w:r>
      <w:r>
        <w:t xml:space="preserve">   Oasis    </w:t>
      </w:r>
      <w:r>
        <w:t xml:space="preserve">   Parzival    </w:t>
      </w:r>
      <w:r>
        <w:t xml:space="preserve">   Shoto    </w:t>
      </w:r>
      <w:r>
        <w:t xml:space="preserve">   Underwood    </w:t>
      </w:r>
      <w:r>
        <w:t xml:space="preserve">   Wade    </w:t>
      </w:r>
      <w:r>
        <w:t xml:space="preserve">   Wargames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READY PLAYER ONE</dc:title>
  <dcterms:created xsi:type="dcterms:W3CDTF">2021-12-10T03:44:08Z</dcterms:created>
  <dcterms:modified xsi:type="dcterms:W3CDTF">2021-12-10T03:44:08Z</dcterms:modified>
</cp:coreProperties>
</file>