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180 Workshops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Major    </w:t>
      </w:r>
      <w:r>
        <w:t xml:space="preserve">   Destruction    </w:t>
      </w:r>
      <w:r>
        <w:t xml:space="preserve">   Prevent    </w:t>
      </w:r>
      <w:r>
        <w:t xml:space="preserve">   Severe    </w:t>
      </w:r>
      <w:r>
        <w:t xml:space="preserve">   Recovery    </w:t>
      </w:r>
      <w:r>
        <w:t xml:space="preserve">   Trend    </w:t>
      </w:r>
      <w:r>
        <w:t xml:space="preserve">   Policy    </w:t>
      </w:r>
      <w:r>
        <w:t xml:space="preserve">   Immigrant    </w:t>
      </w:r>
      <w:r>
        <w:t xml:space="preserve">   Communicate    </w:t>
      </w:r>
      <w:r>
        <w:t xml:space="preserve">   Influence    </w:t>
      </w:r>
      <w:r>
        <w:t xml:space="preserve">   Deceive    </w:t>
      </w:r>
      <w:r>
        <w:t xml:space="preserve">   Secure    </w:t>
      </w:r>
      <w:r>
        <w:t xml:space="preserve">   Identity    </w:t>
      </w:r>
      <w:r>
        <w:t xml:space="preserve">   Recognize    </w:t>
      </w:r>
      <w:r>
        <w:t xml:space="preserve">   Unique    </w:t>
      </w:r>
      <w:r>
        <w:t xml:space="preserve">   Economy    </w:t>
      </w:r>
      <w:r>
        <w:t xml:space="preserve">   Benefit    </w:t>
      </w:r>
      <w:r>
        <w:t xml:space="preserve">   Produce    </w:t>
      </w:r>
      <w:r>
        <w:t xml:space="preserve">   International    </w:t>
      </w:r>
      <w:r>
        <w:t xml:space="preserve">  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180 Workshops 1-4</dc:title>
  <dcterms:created xsi:type="dcterms:W3CDTF">2021-10-11T15:15:28Z</dcterms:created>
  <dcterms:modified xsi:type="dcterms:W3CDTF">2021-10-11T15:15:28Z</dcterms:modified>
</cp:coreProperties>
</file>